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Starring Idris Elba Scramble</w:t>
      </w:r>
    </w:p>
    <w:p>
      <w:pPr>
        <w:pStyle w:val="Questions"/>
      </w:pPr>
      <w:r>
        <w:t xml:space="preserve">1. IATLLESB DYA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82 SEKWE TAREL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BBHSO ADN SHWA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HTE OLSERS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FNNGIDI RDYO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HET ESIDCUI SQUAD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MIRAANEC ASTGRGEN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LAMAED: ONGL WKAL TO FEMREOD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9. ESRTKA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EUMOPTHESR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ON DOGO DDEE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ODEEBSSS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TEH MOTIAUNN WBEETNE SU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TEH PSOGEL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DD'YASD EILTLT SIGLR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CCIFIAP IRM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OTRH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TEH KRAD TREOW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EHT NAUNMG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IHST HIASTSRMC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Starring Idris Elba Scramble</dc:title>
  <dcterms:created xsi:type="dcterms:W3CDTF">2021-10-11T12:41:43Z</dcterms:created>
  <dcterms:modified xsi:type="dcterms:W3CDTF">2021-10-11T12:41:43Z</dcterms:modified>
</cp:coreProperties>
</file>