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Jim Carrey Scramble</w:t>
      </w:r>
    </w:p>
    <w:p>
      <w:pPr>
        <w:pStyle w:val="Questions"/>
      </w:pPr>
      <w:r>
        <w:t xml:space="preserve">1. KARD CSMREI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TEH TMNUAR HSWO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THE MKSA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UBMD AND MEUDBR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CAE NRU:TEAV PET EVTTEEDIC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REBCU IHGYLTMA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RLIA ILAR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NMA ON HET ONMO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SYE MNA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HET ECLBA YUG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ECA RAEUVNT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THE HGRICN EOLTS THCSIMRSA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EM ELMFYS DNA RNEEI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UNF WTIH DCKI NDA AJNE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RM. EPPP'ORS NGPNISUE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MBANAT RVFEREO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A AHRCSSMTI RAOCL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EHT ENUBMR 32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Jim Carrey Scramble</dc:title>
  <dcterms:created xsi:type="dcterms:W3CDTF">2021-10-11T12:41:37Z</dcterms:created>
  <dcterms:modified xsi:type="dcterms:W3CDTF">2021-10-11T12:41:37Z</dcterms:modified>
</cp:coreProperties>
</file>