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Movies Starring John Travolta</w:t>
      </w:r>
    </w:p>
    <w:p>
      <w:pPr>
        <w:pStyle w:val="Questions"/>
      </w:pPr>
      <w:r>
        <w:t xml:space="preserve">1. THE ORFGRE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A ICVLI CIAOTN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3. I AM RHWAT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YADSUART IHGTN RFEEV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5. SRYAHPRAI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ETH NGAEERSL' AGRETHUD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7. DLEDAR 49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OOKL 'OSWH LANIGTK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9. ESDEP SKILL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RMYAIPR RCOSOL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11. MOFR IPRAS TIWH EVLO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12. TDCOIMES TNDCSAEUBRI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13. IGKLINL SOSNAE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14. TEG HTYROS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FOE/CFAF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GTITO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CREIRA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BE OCOL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URNBA OCYOBW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20. REEGAS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21. GSANYTI LIVEA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22. ENBOKR RAORW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23. EHT GTAKNI FO EHMALP 312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24. WROISDHFS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25. PUPL IFTIONC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Movies Starring John Travolta</dc:title>
  <dcterms:created xsi:type="dcterms:W3CDTF">2021-10-11T12:41:25Z</dcterms:created>
  <dcterms:modified xsi:type="dcterms:W3CDTF">2021-10-11T12:41:25Z</dcterms:modified>
</cp:coreProperties>
</file>