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Kevin Hart</w:t>
      </w:r>
    </w:p>
    <w:p>
      <w:pPr>
        <w:pStyle w:val="Questions"/>
      </w:pPr>
      <w:r>
        <w:t xml:space="preserve">1. INUMAJJ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PREAP SSLERODI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HTE DEWNGDI ERGRNI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ERNTALC TELEGICELINN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HET SIEPDU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EGT DAHR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HDATE AT A ULAERFN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HTE TRECES ELFI OF ETPS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TINKH IKEL A AMN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ELILTT FSOKREC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ATOUB ATLS NIGHT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NHTIG SOCOLH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OLUS LPENA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PIAACTN AUDNTNRESP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REID OGLAN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Kevin Hart</dc:title>
  <dcterms:created xsi:type="dcterms:W3CDTF">2021-10-11T12:41:58Z</dcterms:created>
  <dcterms:modified xsi:type="dcterms:W3CDTF">2021-10-11T12:41:58Z</dcterms:modified>
</cp:coreProperties>
</file>