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Larenz Tate </w:t>
      </w:r>
    </w:p>
    <w:p>
      <w:pPr>
        <w:pStyle w:val="Questions"/>
      </w:pPr>
      <w:r>
        <w:t xml:space="preserve">1. EHT POTMSAN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YRA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GLSRI PRIT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BTAE STTE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OEVL ONSJE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TEH KIWLNLE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ADDE SETSPNIRED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WHY DO FLSOO LLFA NI VOLE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MNECAE II ISETCYO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IBERK ZOYB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AHRCS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 NMA PRAAT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WSIAT EPDE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Larenz Tate </dc:title>
  <dcterms:created xsi:type="dcterms:W3CDTF">2021-10-11T12:42:17Z</dcterms:created>
  <dcterms:modified xsi:type="dcterms:W3CDTF">2021-10-11T12:42:17Z</dcterms:modified>
</cp:coreProperties>
</file>