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Marl Wahlberg</w:t>
      </w:r>
    </w:p>
    <w:p>
      <w:pPr>
        <w:pStyle w:val="Questions"/>
      </w:pPr>
      <w:r>
        <w:t xml:space="preserve">1. IEML 22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ANTINST LAYMFI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IBOOEG IGHNST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OHOTSRE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TOTIASPR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D'SDAYD OHME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TRFMSNROARSE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THE DREDPTEA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APNI DAN GIAN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TEH LINTAIA JBO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ETH EORTH YGUS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TEH LBERGAM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OACRNDTNAB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INCBLINVEI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S2GUN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FOUR OSRHTBER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TANPLE OF EHT ESAP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EHT AEGINNHPP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BNKERO YCIT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MXA PAEYN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OATNGUERE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HTE TORORRUPC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EW WON HTE IGHTN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ORKC STRA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Marl Wahlberg</dc:title>
  <dcterms:created xsi:type="dcterms:W3CDTF">2021-10-11T12:42:13Z</dcterms:created>
  <dcterms:modified xsi:type="dcterms:W3CDTF">2021-10-11T12:42:13Z</dcterms:modified>
</cp:coreProperties>
</file>