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Meagan Good</w:t>
      </w:r>
    </w:p>
    <w:p>
      <w:pPr>
        <w:pStyle w:val="Questions"/>
      </w:pPr>
      <w:r>
        <w:t xml:space="preserve">1. EHT DNIREUTR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NHITK LKEI A MAN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ESVE' BYAOU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ROLL NCEOBU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SATIW DEEP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DEUCSE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REBKI OSBY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MGNUIJP THE BOOMR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TOSMP HET DRYA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EEVRLID SU FMRO VEA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CUOOKTO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 LGRI LIKE ARCGE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INTODFLANYUSC RISFEDN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VDEOI RLIG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EHT BMOAA FTEFEC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ETH ERTCES EIFL OF LRSIG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CNOMHARAN 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HTE BURNNO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ONE DSEMSI LCAL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3 IKSSERT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Meagan Good</dc:title>
  <dcterms:created xsi:type="dcterms:W3CDTF">2021-10-11T12:42:11Z</dcterms:created>
  <dcterms:modified xsi:type="dcterms:W3CDTF">2021-10-11T12:42:11Z</dcterms:modified>
</cp:coreProperties>
</file>