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Movies Starring Queen Latifah</w:t>
      </w:r>
    </w:p>
    <w:p>
      <w:pPr>
        <w:pStyle w:val="Questions"/>
      </w:pPr>
      <w:r>
        <w:t xml:space="preserve">1. IHAGCCO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XAIT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UJTS HGTWIR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MDA NYMOE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THE RCEEST LIEF OF EBSE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6. TAEBYU OSHP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EST TI FOF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THE TREPECF YLIADOH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9. TSLA DLAOYHI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ILRSG IRTP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UJYLFO SINEO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EESISB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IAHARYRSP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GBNIRIGN DOWN HET OUHSE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15.  NBWRO UGARS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HET NEOB ECLOLORCT </w:t>
      </w:r>
      <w:r>
        <w:rPr>
          <w:u w:val="single"/>
        </w:rP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Movies Starring Queen Latifah</dc:title>
  <dcterms:created xsi:type="dcterms:W3CDTF">2021-10-11T12:42:05Z</dcterms:created>
  <dcterms:modified xsi:type="dcterms:W3CDTF">2021-10-11T12:42:05Z</dcterms:modified>
</cp:coreProperties>
</file>