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Regina Hall</w:t>
      </w:r>
    </w:p>
    <w:p>
      <w:pPr>
        <w:pStyle w:val="Questions"/>
      </w:pPr>
      <w:r>
        <w:t xml:space="preserve">1. LISRG RPIT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ILETLT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FSTHA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TEH THEA U IGVE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WNEH HET OGHUB EASKBR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NIHKT IKLE A MNA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DIAP IN LLFU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CSYAR IOMEV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APBSRRHBOE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AOBUT ASTL GHNIT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GAPNIRASIEPD SATC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NEDKA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RPUSOTP HET LRGSI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UMBS'LAI TSOM TNWEDA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TEH TBSE MAN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TEH EBST NMA HLYOADI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Regina Hall</dc:title>
  <dcterms:created xsi:type="dcterms:W3CDTF">2021-10-11T12:42:03Z</dcterms:created>
  <dcterms:modified xsi:type="dcterms:W3CDTF">2021-10-11T12:42:03Z</dcterms:modified>
</cp:coreProperties>
</file>