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Samuel L Jackson</w:t>
      </w:r>
    </w:p>
    <w:p>
      <w:pPr>
        <w:pStyle w:val="Questions"/>
      </w:pPr>
      <w:r>
        <w:t xml:space="preserve">1. ALCBK NAESK AMNO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IWKLAVEE EAERCRT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KHNANBEILUT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INAATPC RMAELV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HET GASREEVN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FSHTA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GSLAS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PLUP IFNOCTI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ETH IHN'MATS ARYODUDBG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ETH KBRNEA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DJGNOA NUCIDHANE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JAKCIE WRBON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SSNKAE NO A PLENA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NSEKSA NO A LPEAN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 IEMT TO IKLL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NOKG LLSUK LINASD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THE OGNL SKSI HONGTOGID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IED DHRA WHIT A CEVEGNEAN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HET ONOTAETIRG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HET LDSEERINCIB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HTE NDLEEG FO AZANTR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OCHAC TCAERR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GNJLEU EERVF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Samuel L Jackson</dc:title>
  <dcterms:created xsi:type="dcterms:W3CDTF">2021-10-11T12:42:07Z</dcterms:created>
  <dcterms:modified xsi:type="dcterms:W3CDTF">2021-10-11T12:42:07Z</dcterms:modified>
</cp:coreProperties>
</file>