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Sanaa Lathan</w:t>
      </w:r>
    </w:p>
    <w:p>
      <w:pPr>
        <w:pStyle w:val="Questions"/>
      </w:pPr>
      <w:r>
        <w:t xml:space="preserve">1. ETH ESBT NMA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GTOSMINH WEN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THE FTECERP GYU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WRBON AUGRS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ICMAERAN ANSSSSIA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ETH WODO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OUT OF METI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ENPETRNCAE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NYPIPLA EERV FETRA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OVLE DAN ALETAKBBLS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LNAEI S.V DORATREP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DELAB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THE YALFIM HTTA PESYR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NPAPAGIESDIR SATC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EHT TEBS MAN HILAYOD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Sanaa Lathan</dc:title>
  <dcterms:created xsi:type="dcterms:W3CDTF">2021-10-11T12:42:15Z</dcterms:created>
  <dcterms:modified xsi:type="dcterms:W3CDTF">2021-10-11T12:42:15Z</dcterms:modified>
</cp:coreProperties>
</file>