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Sandra Bullock</w:t>
      </w:r>
    </w:p>
    <w:p>
      <w:pPr>
        <w:pStyle w:val="Questions"/>
      </w:pPr>
      <w:r>
        <w:t xml:space="preserve">1. A TIME TO IKLL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DUREMR BY MUNSREB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HWLIE OYU WEER INPEGELS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HET 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HET POROSLPA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EFCOSR OF TNREUA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HTE LBNID IDSE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BIDR XOB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POHE ATFOLS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ITCARPLA MIAGC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NCE'ASO 8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SIMS IYENNLGCTAIO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LAL OATBU SVETE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REPIMNOTNOI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EDSPE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82 YASD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ETH IVHNIAGSN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CHRSA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HET AEHT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TWO WSKEE ECNOIT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Sandra Bullock</dc:title>
  <dcterms:created xsi:type="dcterms:W3CDTF">2021-10-11T12:41:56Z</dcterms:created>
  <dcterms:modified xsi:type="dcterms:W3CDTF">2021-10-11T12:41:56Z</dcterms:modified>
</cp:coreProperties>
</file>