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Taraji P Henson </w:t>
      </w:r>
    </w:p>
    <w:p>
      <w:pPr>
        <w:pStyle w:val="Questions"/>
      </w:pPr>
      <w:r>
        <w:t xml:space="preserve">1. IDDEHN FERIUSG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HTWA NME TWAN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IYCMOARN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ETH TSEB OF MEENSEI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UPDOR YARM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HTE RAAKET KDI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NO DOOG DDEE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ESTLUH NAD FWOL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YABB BYO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 NAC OD DAB BY LMFEYS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IHKNT EKLI A MAN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UORF RERBSHOT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HET LMYFAI HTAT ESPYR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OTN SIYAEL ONRKBE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 OTN YEISLA KRNBOE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Taraji P Henson </dc:title>
  <dcterms:created xsi:type="dcterms:W3CDTF">2021-10-11T12:41:48Z</dcterms:created>
  <dcterms:modified xsi:type="dcterms:W3CDTF">2021-10-11T12:41:48Z</dcterms:modified>
</cp:coreProperties>
</file>