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Tom Cruise</w:t>
      </w:r>
    </w:p>
    <w:p>
      <w:pPr>
        <w:pStyle w:val="Questions"/>
      </w:pPr>
      <w:r>
        <w:t xml:space="preserve">1. TOP 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ISSMION OEBSMSIIPL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CAKJ ERECHRA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EHT MYUMM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SRKYI UNIBSSES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YERRJ UMRIAGE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AILLNVA SKY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LALERLCOTA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 EFW ODOG ENM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NAIR 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AWR OF TEH DROWSL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ETH MRFI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KICLOATC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LONIS DNA ASMLB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HET SLTA AMRASIU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Tom Cruise</dc:title>
  <dcterms:created xsi:type="dcterms:W3CDTF">2021-10-11T12:42:09Z</dcterms:created>
  <dcterms:modified xsi:type="dcterms:W3CDTF">2021-10-11T12:42:09Z</dcterms:modified>
</cp:coreProperties>
</file>