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Starring Whoopi Goldberg</w:t>
      </w:r>
    </w:p>
    <w:p>
      <w:pPr>
        <w:pStyle w:val="Questions"/>
      </w:pPr>
      <w:r>
        <w:t xml:space="preserve">1. NBY'DOSO OFLO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ADME NI IARMAEC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EEDID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ATFLA YUAETB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SC'RAAL EHTAR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STESRI CTA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HET CISTEAOSA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SSGTOH FO IPMPISSIISS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HTE ONGL LAKW EOMH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UGARBRL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FAANSAIR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OBYS ON EHT SDIE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TEH CLROO LPEUPR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UJMNPI KJAC FALHS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OSTGH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Starring Whoopi Goldberg</dc:title>
  <dcterms:created xsi:type="dcterms:W3CDTF">2021-10-11T12:41:54Z</dcterms:created>
  <dcterms:modified xsi:type="dcterms:W3CDTF">2021-10-11T12:41:54Z</dcterms:modified>
</cp:coreProperties>
</file>