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&amp;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September 11th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movie with lots of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of older arcade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Remember Sparky the dog? He was resurrected by lightning in this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Responsible for not 1, but 2 hit songs in it's series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Contestants compete for $1 million, weeknights at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reality TV show had two teams and it was Colin VS Manu in the battle for kitchen supremacy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talking dogs love to be in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one movie where vehicles can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Closer each day,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small, blue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one green guy who has pixie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greatest animated movie of all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&amp; TV Shows</dc:title>
  <dcterms:created xsi:type="dcterms:W3CDTF">2021-10-11T12:41:58Z</dcterms:created>
  <dcterms:modified xsi:type="dcterms:W3CDTF">2021-10-11T12:41:58Z</dcterms:modified>
</cp:coreProperties>
</file>