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and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Lights    </w:t>
      </w:r>
      <w:r>
        <w:t xml:space="preserve">   Part    </w:t>
      </w:r>
      <w:r>
        <w:t xml:space="preserve">   Movie    </w:t>
      </w:r>
      <w:r>
        <w:t xml:space="preserve">   Cut    </w:t>
      </w:r>
      <w:r>
        <w:t xml:space="preserve">   Camera    </w:t>
      </w:r>
      <w:r>
        <w:t xml:space="preserve">   Actor    </w:t>
      </w:r>
      <w:r>
        <w:t xml:space="preserve">   Writer    </w:t>
      </w:r>
      <w:r>
        <w:t xml:space="preserve">   Costume designer    </w:t>
      </w:r>
      <w:r>
        <w:t xml:space="preserve">   Producer    </w:t>
      </w:r>
      <w:r>
        <w:t xml:space="preserve">   Script    </w:t>
      </w:r>
      <w:r>
        <w:t xml:space="preserve">   Director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and Film</dc:title>
  <dcterms:created xsi:type="dcterms:W3CDTF">2021-10-11T12:42:25Z</dcterms:created>
  <dcterms:modified xsi:type="dcterms:W3CDTF">2021-10-11T12:42:25Z</dcterms:modified>
</cp:coreProperties>
</file>