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Movie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TOMB RAIDER    </w:t>
      </w:r>
      <w:r>
        <w:t xml:space="preserve">   BLACK PANTHER    </w:t>
      </w:r>
      <w:r>
        <w:t xml:space="preserve">   FROZEN    </w:t>
      </w:r>
      <w:r>
        <w:t xml:space="preserve">   ACRIMONY    </w:t>
      </w:r>
      <w:r>
        <w:t xml:space="preserve">   READY PLAYER ONE    </w:t>
      </w:r>
      <w:r>
        <w:t xml:space="preserve">   A QUIET PLACE    </w:t>
      </w:r>
      <w:r>
        <w:t xml:space="preserve">   KATE WINSLET    </w:t>
      </w:r>
      <w:r>
        <w:t xml:space="preserve">   SCARLETT JOHANSSON    </w:t>
      </w:r>
      <w:r>
        <w:t xml:space="preserve">   NATALIE PORTMAN    </w:t>
      </w:r>
      <w:r>
        <w:t xml:space="preserve">   JESSICA ALBA    </w:t>
      </w:r>
      <w:r>
        <w:t xml:space="preserve">   EMMA STONE    </w:t>
      </w:r>
      <w:r>
        <w:t xml:space="preserve">   JENNIFER ANISTON    </w:t>
      </w:r>
      <w:r>
        <w:t xml:space="preserve">   BRAD PITT    </w:t>
      </w:r>
      <w:r>
        <w:t xml:space="preserve">   ZAC EFRON    </w:t>
      </w:r>
      <w:r>
        <w:t xml:space="preserve">   GEORGE CLOONEY    </w:t>
      </w:r>
      <w:r>
        <w:t xml:space="preserve">   ASHTON KUTCHER    </w:t>
      </w:r>
      <w:r>
        <w:t xml:space="preserve">   STAR WARS    </w:t>
      </w:r>
      <w:r>
        <w:t xml:space="preserve">   ZOMBIES    </w:t>
      </w:r>
      <w:r>
        <w:t xml:space="preserve">   RAMPAGE    </w:t>
      </w:r>
      <w:r>
        <w:t xml:space="preserve">   DWAYNE JOHNSON    </w:t>
      </w:r>
      <w:r>
        <w:t xml:space="preserve">   VIN DIESEL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Movie Stars</dc:title>
  <dcterms:created xsi:type="dcterms:W3CDTF">2021-10-11T12:41:06Z</dcterms:created>
  <dcterms:modified xsi:type="dcterms:W3CDTF">2021-10-11T12:41:06Z</dcterms:modified>
</cp:coreProperties>
</file>