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Black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strongest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in Stranger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creator of Stranger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Avengers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Season are of Stranger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is Millie Bobby Brown 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avengers movies are they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Series</dc:title>
  <dcterms:created xsi:type="dcterms:W3CDTF">2021-10-11T12:42:10Z</dcterms:created>
  <dcterms:modified xsi:type="dcterms:W3CDTF">2021-10-11T12:42:10Z</dcterms:modified>
</cp:coreProperties>
</file>