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and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disneyland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Dustin and Suzy's Duet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Tommy Shelby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Bale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Jones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Seahaven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were on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Ofrenda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Alone in a junk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Griffith Observatory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Harrison Ford and Ryan Gosling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we're going you don't need 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Upsidedown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Earth Air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 and Rob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King Shultz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Undercover Cops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of Superheros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inside jokes, I'd love to be a part of one someday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Stranded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Balloon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Dopplegangers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 head in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Scary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Joaquin Phoenix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and TV Shows</dc:title>
  <dcterms:created xsi:type="dcterms:W3CDTF">2021-10-11T12:41:26Z</dcterms:created>
  <dcterms:modified xsi:type="dcterms:W3CDTF">2021-10-11T12:41:26Z</dcterms:modified>
</cp:coreProperties>
</file>