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Opera    </w:t>
      </w:r>
      <w:r>
        <w:t xml:space="preserve">   Musical    </w:t>
      </w:r>
      <w:r>
        <w:t xml:space="preserve">   Drama    </w:t>
      </w:r>
      <w:r>
        <w:t xml:space="preserve">   Animation    </w:t>
      </w:r>
      <w:r>
        <w:t xml:space="preserve">   Action    </w:t>
      </w:r>
      <w:r>
        <w:t xml:space="preserve">   Comedy    </w:t>
      </w:r>
      <w:r>
        <w:t xml:space="preserve">   Producer    </w:t>
      </w:r>
      <w:r>
        <w:t xml:space="preserve">   Performances    </w:t>
      </w:r>
      <w:r>
        <w:t xml:space="preserve">   Sound    </w:t>
      </w:r>
      <w:r>
        <w:t xml:space="preserve">   Cameras    </w:t>
      </w:r>
      <w:r>
        <w:t xml:space="preserve">   Stage hands    </w:t>
      </w:r>
      <w:r>
        <w:t xml:space="preserve">   Actresses    </w:t>
      </w:r>
      <w:r>
        <w:t xml:space="preserve">   Actors    </w:t>
      </w:r>
      <w:r>
        <w:t xml:space="preserve">   Stage    </w:t>
      </w:r>
      <w:r>
        <w:t xml:space="preserve">   Script    </w:t>
      </w:r>
      <w:r>
        <w:t xml:space="preserve">   Director    </w:t>
      </w:r>
      <w:r>
        <w:t xml:space="preserve">   Theater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Theater</dc:title>
  <dcterms:created xsi:type="dcterms:W3CDTF">2021-10-11T12:40:47Z</dcterms:created>
  <dcterms:modified xsi:type="dcterms:W3CDTF">2021-10-11T12:40:47Z</dcterms:modified>
</cp:coreProperties>
</file>