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Movies and feeling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films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movie that makes you a little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Mépriser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movie genre with a lot of explosions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summary of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directs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movie is "Fantastic beast and where to find them"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genre of movie with a lot of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colère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am the King of the World" comes from which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Genre of movie when you cry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acts in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Prendre du plaisir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movie meant to have people laugh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and feeling</dc:title>
  <dcterms:created xsi:type="dcterms:W3CDTF">2021-10-11T12:41:16Z</dcterms:created>
  <dcterms:modified xsi:type="dcterms:W3CDTF">2021-10-11T12:41:16Z</dcterms:modified>
</cp:coreProperties>
</file>