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are AWESOME!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ya gonna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just met you and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 dog? you know it bro' i get to take a shower, i get 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....are friends, not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master builder in lego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Hercules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anna and elsa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number of marvel movies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welcome to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 place if they hear you they ....you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mistress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Hiccups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Po's favorite word in Kung Fu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hugh jackman is the greatest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dwarfs in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Harry Potter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are AWESOME!</dc:title>
  <dcterms:created xsi:type="dcterms:W3CDTF">2021-10-11T12:41:31Z</dcterms:created>
  <dcterms:modified xsi:type="dcterms:W3CDTF">2021-10-11T12:41:31Z</dcterms:modified>
</cp:coreProperties>
</file>