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 are AWESOME!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....are friends, not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 dog? you know it bro! i get to take a shower, i get 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master builder in lego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po's favorite word in kung fu 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welcome to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harry potter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taika waititi directed hunt for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mistress of 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ya gonna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anna and elsa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Peanut Butter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number of marvel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pegasus the horse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quiet place if they hear you they....you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hugh jackman IS the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just met you and i luv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are AWESOME!</dc:title>
  <dcterms:created xsi:type="dcterms:W3CDTF">2021-10-11T12:41:35Z</dcterms:created>
  <dcterms:modified xsi:type="dcterms:W3CDTF">2021-10-11T12:41:35Z</dcterms:modified>
</cp:coreProperties>
</file>