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"Were all pretty bizarre. Some of us are just better at hiding it that's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Hollywood prostitute and wealthy businessman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"Playing football for West Canaan may have been the life you wanted, but I don't want your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Awards handed out each year by the AMPAS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"Life is like a box of chocolates"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Teacher says, "Every time a bell rings, an angel gets his wings"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"All my life I have to fight"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Lord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Filmed at Lake Lure,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volleyball team must complete a State Championship run after their star player tragedy 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can convince anyone he's somebody else, but never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"I'll have what she is having"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boxing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"Revenge is a dish best served cold"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Sir, one more outburst, I will strangle you with my microphone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Editing that cuts b/w two sequences that take place a different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like warm hugs"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Phone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 Hummingbird, I meant to get a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you're not first you're last or Shake and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Sales Promotion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2021-10-11T12:41:07Z</dcterms:created>
  <dcterms:modified xsi:type="dcterms:W3CDTF">2021-10-11T12:41:07Z</dcterms:modified>
</cp:coreProperties>
</file>