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Movies</w:t>
      </w:r>
    </w:p>
    <w:p>
      <w:pPr>
        <w:pStyle w:val="Questions"/>
      </w:pPr>
      <w:r>
        <w:t xml:space="preserve">1. RCDEIELANL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EKSHR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DLOPIN TAEL TOW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STRMSEON INC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ANTRZA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IZWARD FO OZ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DGSO PREPSOU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RIZOOTOLPOS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IDICSLREBNE TOW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SIPEDCLABE ME TEERH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11. A RLKINEW HHTGORU MIET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12. ESCTRE IELF OF EPTS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13. LISE FO DSGO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RZOFEN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OTEHL ANYVNATLSARI THERE </w:t>
      </w:r>
      <w:r>
        <w:rPr>
          <w:u w:val="single"/>
        </w:rPr>
        <w:t xml:space="preserve">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Movies</dc:title>
  <dcterms:created xsi:type="dcterms:W3CDTF">2021-10-11T12:41:41Z</dcterms:created>
  <dcterms:modified xsi:type="dcterms:W3CDTF">2021-10-11T12:41:41Z</dcterms:modified>
</cp:coreProperties>
</file>