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zootopia    </w:t>
      </w:r>
      <w:r>
        <w:t xml:space="preserve">   peter rabbit    </w:t>
      </w:r>
      <w:r>
        <w:t xml:space="preserve">   elf    </w:t>
      </w:r>
      <w:r>
        <w:t xml:space="preserve">   bambi    </w:t>
      </w:r>
      <w:r>
        <w:t xml:space="preserve">   rio    </w:t>
      </w:r>
      <w:r>
        <w:t xml:space="preserve">   surfs up    </w:t>
      </w:r>
      <w:r>
        <w:t xml:space="preserve">   inside out    </w:t>
      </w:r>
      <w:r>
        <w:t xml:space="preserve">   up    </w:t>
      </w:r>
      <w:r>
        <w:t xml:space="preserve">   despicable me    </w:t>
      </w:r>
      <w:r>
        <w:t xml:space="preserve">   boss baby    </w:t>
      </w:r>
      <w:r>
        <w:t xml:space="preserve">   madagascar    </w:t>
      </w:r>
      <w:r>
        <w:t xml:space="preserve">   sing    </w:t>
      </w:r>
      <w:r>
        <w:t xml:space="preserve">   ferdinand    </w:t>
      </w:r>
      <w:r>
        <w:t xml:space="preserve">   coco    </w:t>
      </w:r>
      <w:r>
        <w:t xml:space="preserve">   lorax    </w:t>
      </w:r>
      <w:r>
        <w:t xml:space="preserve">   toy story    </w:t>
      </w:r>
      <w:r>
        <w:t xml:space="preserve">   smurfs    </w:t>
      </w:r>
      <w:r>
        <w:t xml:space="preserve">   incredibles    </w:t>
      </w:r>
      <w:r>
        <w:t xml:space="preserve">   shrek    </w:t>
      </w:r>
      <w:r>
        <w:t xml:space="preserve">   antz    </w:t>
      </w:r>
      <w:r>
        <w:t xml:space="preserve">   ice age    </w:t>
      </w:r>
      <w:r>
        <w:t xml:space="preserve">   wreck it ralph    </w:t>
      </w:r>
      <w:r>
        <w:t xml:space="preserve">   trolls    </w:t>
      </w:r>
      <w:r>
        <w:t xml:space="preserve">   lion king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2021-10-11T12:41:45Z</dcterms:created>
  <dcterms:modified xsi:type="dcterms:W3CDTF">2021-10-11T12:41:45Z</dcterms:modified>
</cp:coreProperties>
</file>