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Movies for kids</w:t>
      </w:r>
    </w:p>
    <w:p>
      <w:pPr>
        <w:pStyle w:val="Questions"/>
      </w:pPr>
      <w:r>
        <w:t xml:space="preserve">1. NLEEGSPI BYEAUT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COONPHIIC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EHT TELITL MARIMDE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PU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SZEW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110 SLMOAIODTN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EBUYAT AND ETH BTEAS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ONSW WTEIH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EHT NERDCEBLISI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ERILECLAND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FINDGIN OMEN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 RENOZF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LESBEPCIAD EM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SPTE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OYT RTOYS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AAIDLN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CILAE ADN WDLDRNAOEN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MIADAR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MNULA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OSTONPHCAA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SOSB ABBY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ASASINTAA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ISNCESPR NAD EHT ROFG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24. GALNTED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OCCO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LETHO NNSYALTARIAV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27. GMDIAEMN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MAAON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GNSI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OOPTOAIZ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RKSHE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THE GOLE VMOEI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33. EDNIIS TOU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34. DOMUB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35. WOH TO TNAIR YUOR DNGOAR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36. TEH IOLN INGK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37. MSRONSET NCI.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38. CONAILRE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39. ..ET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40. LYIWL NAKOW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41. TEH DIWRZA FO SWA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42. ASNITFAA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43. MARRY PPOINSP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44. ETERP PAN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45. KWECR TI RLPAH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46. IBG ROHE XSI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47. MLLAS FTOO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48. ETH MNATAB IVMOE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49. CASR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50. ATROAYTT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51. LALEW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52. KUGN FU NAADP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53. AHCSLTRTOE' BWE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54. LLIO NAD SHTICT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55. ETH DNOUS OF MICSU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56. HUOG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57. OS'HWL MONIVG TSLACE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58. RARYH TPREOT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59. ATRS RASW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60. EHT NPERISCS RBEDI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for kids</dc:title>
  <dcterms:created xsi:type="dcterms:W3CDTF">2021-10-11T12:41:18Z</dcterms:created>
  <dcterms:modified xsi:type="dcterms:W3CDTF">2021-10-11T12:41:18Z</dcterms:modified>
</cp:coreProperties>
</file>