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 from the 70's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PAtto    </w:t>
      </w:r>
      <w:r>
        <w:t xml:space="preserve">   One Flew Over Cuckoos Nest    </w:t>
      </w:r>
      <w:r>
        <w:t xml:space="preserve">   Midnight Express    </w:t>
      </w:r>
      <w:r>
        <w:t xml:space="preserve">   Kramer vs Kramer    </w:t>
      </w:r>
      <w:r>
        <w:t xml:space="preserve">   Jaws    </w:t>
      </w:r>
      <w:r>
        <w:t xml:space="preserve">   Halloween    </w:t>
      </w:r>
      <w:r>
        <w:t xml:space="preserve">   Grease    </w:t>
      </w:r>
      <w:r>
        <w:t xml:space="preserve">   Dog Day Afternoon    </w:t>
      </w:r>
      <w:r>
        <w:t xml:space="preserve">   Dirty Harry    </w:t>
      </w:r>
      <w:r>
        <w:t xml:space="preserve">   Deliverance    </w:t>
      </w:r>
      <w:r>
        <w:t xml:space="preserve">   Carrie    </w:t>
      </w:r>
      <w:r>
        <w:t xml:space="preserve">   Blazing Saddles    </w:t>
      </w:r>
      <w:r>
        <w:t xml:space="preserve">   Annie Hall    </w:t>
      </w:r>
      <w:r>
        <w:t xml:space="preserve">   Animal House    </w:t>
      </w:r>
      <w:r>
        <w:t xml:space="preserve">   All the Presidents Men    </w:t>
      </w:r>
      <w:r>
        <w:t xml:space="preserve">   Alien    </w:t>
      </w:r>
      <w:r>
        <w:t xml:space="preserve">   A Clockwork Orange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 from the 70's</dc:title>
  <dcterms:created xsi:type="dcterms:W3CDTF">2021-10-11T12:40:36Z</dcterms:created>
  <dcterms:modified xsi:type="dcterms:W3CDTF">2021-10-11T12:40:36Z</dcterms:modified>
</cp:coreProperties>
</file>