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from the 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 Clockwork Orange    </w:t>
      </w:r>
      <w:r>
        <w:t xml:space="preserve">   Alien    </w:t>
      </w:r>
      <w:r>
        <w:t xml:space="preserve">   All the Presidents Men    </w:t>
      </w:r>
      <w:r>
        <w:t xml:space="preserve">   American Graffiti    </w:t>
      </w:r>
      <w:r>
        <w:t xml:space="preserve">   Animal House    </w:t>
      </w:r>
      <w:r>
        <w:t xml:space="preserve">   Annie Hall    </w:t>
      </w:r>
      <w:r>
        <w:t xml:space="preserve">   Blazing Saddles    </w:t>
      </w:r>
      <w:r>
        <w:t xml:space="preserve">   Carrie    </w:t>
      </w:r>
      <w:r>
        <w:t xml:space="preserve">   Deliverance    </w:t>
      </w:r>
      <w:r>
        <w:t xml:space="preserve">   Grease    </w:t>
      </w:r>
      <w:r>
        <w:t xml:space="preserve">   Halloween    </w:t>
      </w:r>
      <w:r>
        <w:t xml:space="preserve">   Jaws    </w:t>
      </w:r>
      <w:r>
        <w:t xml:space="preserve">   Kramer vs Kramer    </w:t>
      </w:r>
      <w:r>
        <w:t xml:space="preserve">   Love Story    </w:t>
      </w:r>
      <w:r>
        <w:t xml:space="preserve">   Midnight Express    </w:t>
      </w:r>
      <w:r>
        <w:t xml:space="preserve">   One Flew Over Cuckoos Nest    </w:t>
      </w:r>
      <w:r>
        <w:t xml:space="preserve">   Patton    </w:t>
      </w:r>
      <w:r>
        <w:t xml:space="preserve">   Rocky    </w:t>
      </w:r>
      <w:r>
        <w:t xml:space="preserve">   Saturday Night Fever    </w:t>
      </w:r>
      <w:r>
        <w:t xml:space="preserve">   Serpico    </w:t>
      </w:r>
      <w:r>
        <w:t xml:space="preserve">   Star Wars    </w:t>
      </w:r>
      <w:r>
        <w:t xml:space="preserve">   Superman    </w:t>
      </w:r>
      <w:r>
        <w:t xml:space="preserve">   Taxi Driver    </w:t>
      </w:r>
      <w:r>
        <w:t xml:space="preserve">   The Conversation    </w:t>
      </w:r>
      <w:r>
        <w:t xml:space="preserve">   The Deer Hunter    </w:t>
      </w:r>
      <w:r>
        <w:t xml:space="preserve">   The Exorcist    </w:t>
      </w:r>
      <w:r>
        <w:t xml:space="preserve">   The French Connection    </w:t>
      </w:r>
      <w:r>
        <w:t xml:space="preserve">   The Godfather    </w:t>
      </w:r>
      <w:r>
        <w:t xml:space="preserve">   The 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from the 70's</dc:title>
  <dcterms:created xsi:type="dcterms:W3CDTF">2021-10-11T12:40:39Z</dcterms:created>
  <dcterms:modified xsi:type="dcterms:W3CDTF">2021-10-11T12:40:39Z</dcterms:modified>
</cp:coreProperties>
</file>