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Movies of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Lego Batman Movie hizo con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es una pelicula 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trabajo de las personas en Baywatch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Wonder Woman usa este para matar Aries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Beauty and the Beast no es animado 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nino en la pelicula Wonder tiene un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nino en Coco encanta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persona que trabaja en un organizacion secreto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pelicula de Star Wars es parte de una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 Padres del emoji son este emoji</w:t>
            </w:r>
          </w:p>
        </w:tc>
      </w:tr>
    </w:tbl>
    <w:p>
      <w:pPr>
        <w:pStyle w:val="WordBankSmall"/>
      </w:pPr>
      <w:r>
        <w:t xml:space="preserve">   Salvavidas     </w:t>
      </w:r>
      <w:r>
        <w:t xml:space="preserve">   Acionviva    </w:t>
      </w:r>
      <w:r>
        <w:t xml:space="preserve">   Horror    </w:t>
      </w:r>
      <w:r>
        <w:t xml:space="preserve">   Disformidad     </w:t>
      </w:r>
      <w:r>
        <w:t xml:space="preserve">   Espada     </w:t>
      </w:r>
      <w:r>
        <w:t xml:space="preserve">   Musica    </w:t>
      </w:r>
      <w:r>
        <w:t xml:space="preserve">   Legos    </w:t>
      </w:r>
      <w:r>
        <w:t xml:space="preserve">   Espia    </w:t>
      </w:r>
      <w:r>
        <w:t xml:space="preserve">   Seria    </w:t>
      </w:r>
      <w:r>
        <w:t xml:space="preserve">   Meh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 of 2017</dc:title>
  <dcterms:created xsi:type="dcterms:W3CDTF">2021-10-11T12:40:59Z</dcterms:created>
  <dcterms:modified xsi:type="dcterms:W3CDTF">2021-10-11T12:40:59Z</dcterms:modified>
</cp:coreProperties>
</file>