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of 2019</w:t>
      </w:r>
    </w:p>
    <w:p>
      <w:pPr>
        <w:pStyle w:val="Questions"/>
      </w:pPr>
      <w:r>
        <w:t xml:space="preserve">1. GSRENAEV DGNMEAE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HET AIRMHSNI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ORKJE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ATNIACP EVLMAR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THE OINL INGK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US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THE YDOIPRG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NDDAALI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NOHJ WKCI PCTEHAR 3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FNRZEO 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YOT SYTOR 4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SAZAMH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ROBAM LSTA OBLDO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HSBBO NDA SAWH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UQNEE DAN SLMI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STLA RSASCHTIM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EMN IN LCBAK AIIAOLTNNTNRE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18. AKDR EATSRW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ERRAHTI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IMANUJJ HET NETX LELEV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21. IDMYWA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IMEGNI MNA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12 SIDEBRG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SAHFT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AANN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ELANG SHA LNEFLA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27. BALKC DAN EBLU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28. LODC IRSUPTU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TIRPEL RIFTONER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30. IALRPM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of 2019</dc:title>
  <dcterms:created xsi:type="dcterms:W3CDTF">2021-10-11T12:41:51Z</dcterms:created>
  <dcterms:modified xsi:type="dcterms:W3CDTF">2021-10-11T12:41:51Z</dcterms:modified>
</cp:coreProperties>
</file>