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 of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Dirty Dozen    </w:t>
      </w:r>
      <w:r>
        <w:t xml:space="preserve">   Cool Hand Luke    </w:t>
      </w:r>
      <w:r>
        <w:t xml:space="preserve">   Planet of the Apes    </w:t>
      </w:r>
      <w:r>
        <w:t xml:space="preserve">   The Birds    </w:t>
      </w:r>
      <w:r>
        <w:t xml:space="preserve">   Spartacus    </w:t>
      </w:r>
      <w:r>
        <w:t xml:space="preserve">   Lion in Winter    </w:t>
      </w:r>
      <w:r>
        <w:t xml:space="preserve">   Breakfast at Tiffany's    </w:t>
      </w:r>
      <w:r>
        <w:t xml:space="preserve">   Midnight Cowboy    </w:t>
      </w:r>
      <w:r>
        <w:t xml:space="preserve">   Dr. Strangelove    </w:t>
      </w:r>
      <w:r>
        <w:t xml:space="preserve">   Pink Panther    </w:t>
      </w:r>
      <w:r>
        <w:t xml:space="preserve">   Psycho    </w:t>
      </w:r>
      <w:r>
        <w:t xml:space="preserve">   Westside Story    </w:t>
      </w:r>
      <w:r>
        <w:t xml:space="preserve">   The Music Man    </w:t>
      </w:r>
      <w:r>
        <w:t xml:space="preserve">   Mary Poppins    </w:t>
      </w:r>
      <w:r>
        <w:t xml:space="preserve">   Bonnie and Clyde    </w:t>
      </w:r>
      <w:r>
        <w:t xml:space="preserve">   Alphaville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of the 1960's</dc:title>
  <dcterms:created xsi:type="dcterms:W3CDTF">2021-10-11T12:42:05Z</dcterms:created>
  <dcterms:modified xsi:type="dcterms:W3CDTF">2021-10-11T12:42:05Z</dcterms:modified>
</cp:coreProperties>
</file>