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Movies of the 1960s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woman leaves an Austrian convent to become a governess to a Naval officer's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Down-on-his-luck inventor turns a broken down car into a fancy vehicle for his children, and they go off on a magical adventure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British superspy, 007 investigates a gold smuggler and a plot involving Fort Knox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youngsters from rival New York City Gangs fall in love but tension between their respective friends builds towards tragedy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Western starring Clint Eastwood as a bounty hunter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Atticus Finch, a lawyer in Depression-era South defends a black man against an undeserved rape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Young New York socialite played by Audrey Hepburn becomes interested in a young man who has moved into her apartment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Seven gunmen hired to liberate a Mexican village from oppressive bandits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Waitress falls in love with an ex-con and they start a violent crime spree, robbing banks and stealing cars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Professor agrees to a wager that he can make a flower girl presentable in high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drunken US Marshall and a Texas Ranger help a stubborn teenager track down her father's murderer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Eleven friends plan to rob five Las Vegas casinos in one night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Movies of the 1960s</dc:title>
  <dcterms:created xsi:type="dcterms:W3CDTF">2021-10-12T14:37:52Z</dcterms:created>
  <dcterms:modified xsi:type="dcterms:W3CDTF">2021-10-12T14:37:52Z</dcterms:modified>
</cp:coreProperties>
</file>