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with Motorcycles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Law Master    </w:t>
      </w:r>
      <w:r>
        <w:t xml:space="preserve">   Transformers    </w:t>
      </w:r>
      <w:r>
        <w:t xml:space="preserve">   Top Gun    </w:t>
      </w:r>
      <w:r>
        <w:t xml:space="preserve">   First Blood    </w:t>
      </w:r>
      <w:r>
        <w:t xml:space="preserve">   Green Hornet    </w:t>
      </w:r>
      <w:r>
        <w:t xml:space="preserve">   Matrix    </w:t>
      </w:r>
      <w:r>
        <w:t xml:space="preserve">   Thunderball    </w:t>
      </w:r>
      <w:r>
        <w:t xml:space="preserve">   Purple rain    </w:t>
      </w:r>
      <w:r>
        <w:t xml:space="preserve">   Wild One    </w:t>
      </w:r>
      <w:r>
        <w:t xml:space="preserve">   Kill Bill    </w:t>
      </w:r>
      <w:r>
        <w:t xml:space="preserve">   Mad Max    </w:t>
      </w:r>
      <w:r>
        <w:t xml:space="preserve">   Robo Cop    </w:t>
      </w:r>
      <w:r>
        <w:t xml:space="preserve">   Indian Scout    </w:t>
      </w:r>
      <w:r>
        <w:t xml:space="preserve">   Terminator    </w:t>
      </w:r>
      <w:r>
        <w:t xml:space="preserve">   Ghost Rider    </w:t>
      </w:r>
      <w:r>
        <w:t xml:space="preserve">   Tron    </w:t>
      </w:r>
      <w:r>
        <w:t xml:space="preserve">   Dark Night    </w:t>
      </w:r>
      <w:r>
        <w:t xml:space="preserve">   Easy Rider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with Motorcycles</dc:title>
  <dcterms:created xsi:type="dcterms:W3CDTF">2021-10-11T12:41:09Z</dcterms:created>
  <dcterms:modified xsi:type="dcterms:W3CDTF">2021-10-11T12:41:09Z</dcterms:modified>
</cp:coreProperties>
</file>