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Movies/tv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movie is an old movie and involves hockey (hint: quack)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church is on fire 2 people run into save them but it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old movie about baseball and a dog known as "the beast" or Hercules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friends who move in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movie about a boy with a scare on his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traps a bunch of in a town (hex) she made because of her memories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tv show involves peter pan, Alice in wonderland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a girl who escaped out of a lab and has superpowers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tv series involves the word "pouges" and "kook"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town full of secrets, mysteries and death</w:t>
            </w:r>
          </w:p>
        </w:tc>
      </w:tr>
    </w:tbl>
    <w:p>
      <w:pPr>
        <w:pStyle w:val="WordBankMedium"/>
      </w:pPr>
      <w:r>
        <w:t xml:space="preserve">   Harry potter    </w:t>
      </w:r>
      <w:r>
        <w:t xml:space="preserve">   stranger things    </w:t>
      </w:r>
      <w:r>
        <w:t xml:space="preserve">   outer banks    </w:t>
      </w:r>
      <w:r>
        <w:t xml:space="preserve">   the sandlot    </w:t>
      </w:r>
      <w:r>
        <w:t xml:space="preserve">   mighty ducks    </w:t>
      </w:r>
      <w:r>
        <w:t xml:space="preserve">   once upon a time    </w:t>
      </w:r>
      <w:r>
        <w:t xml:space="preserve">   riverdale    </w:t>
      </w:r>
      <w:r>
        <w:t xml:space="preserve">   friends    </w:t>
      </w:r>
      <w:r>
        <w:t xml:space="preserve">   Wandavison     </w:t>
      </w:r>
      <w:r>
        <w:t xml:space="preserve">   the outsiders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Movies/tv series</dc:title>
  <dcterms:created xsi:type="dcterms:W3CDTF">2021-12-15T03:38:52Z</dcterms:created>
  <dcterms:modified xsi:type="dcterms:W3CDTF">2021-12-15T03:38:52Z</dcterms:modified>
</cp:coreProperties>
</file>