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Moving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Inspire    </w:t>
      </w:r>
      <w:r>
        <w:t xml:space="preserve">   Aspire    </w:t>
      </w:r>
      <w:r>
        <w:t xml:space="preserve">   Strength    </w:t>
      </w:r>
      <w:r>
        <w:t xml:space="preserve">   Change    </w:t>
      </w:r>
      <w:r>
        <w:t xml:space="preserve">   Motivate    </w:t>
      </w:r>
      <w:r>
        <w:t xml:space="preserve">   Reflect    </w:t>
      </w:r>
      <w:r>
        <w:t xml:space="preserve">   Excuse    </w:t>
      </w:r>
      <w:r>
        <w:t xml:space="preserve">   Try    </w:t>
      </w:r>
      <w:r>
        <w:t xml:space="preserve">   Work    </w:t>
      </w:r>
      <w:r>
        <w:t xml:space="preserve">   Achieve    </w:t>
      </w:r>
      <w:r>
        <w:t xml:space="preserve">   Commit    </w:t>
      </w:r>
      <w:r>
        <w:t xml:space="preserve">   Plan    </w:t>
      </w:r>
      <w:r>
        <w:t xml:space="preserve">   SMART    </w:t>
      </w:r>
      <w:r>
        <w:t xml:space="preserve">   Targets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Forward</dc:title>
  <dcterms:created xsi:type="dcterms:W3CDTF">2021-10-11T12:42:21Z</dcterms:created>
  <dcterms:modified xsi:type="dcterms:W3CDTF">2021-10-11T12:42:21Z</dcterms:modified>
</cp:coreProperties>
</file>