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Moving Forward on Our Believing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WE ARE HEALED    </w:t>
      </w:r>
      <w:r>
        <w:t xml:space="preserve">   BY HIS STRIPES    </w:t>
      </w:r>
      <w:r>
        <w:t xml:space="preserve">   VICTORY    </w:t>
      </w:r>
      <w:r>
        <w:t xml:space="preserve">   GOD'S DELIVERANCE    </w:t>
      </w:r>
      <w:r>
        <w:t xml:space="preserve">   ENCOURAGEMENT    </w:t>
      </w:r>
      <w:r>
        <w:t xml:space="preserve">   LEAP OVER A WALL    </w:t>
      </w:r>
      <w:r>
        <w:t xml:space="preserve">   RUN THROUGH A TROOP    </w:t>
      </w:r>
      <w:r>
        <w:t xml:space="preserve">   DON'T LOOK BACK    </w:t>
      </w:r>
      <w:r>
        <w:t xml:space="preserve">   MOVE AHEAD    </w:t>
      </w:r>
      <w:r>
        <w:t xml:space="preserve">   CHILDREN OF ISRAEL    </w:t>
      </w:r>
      <w:r>
        <w:t xml:space="preserve">   MOSES    </w:t>
      </w:r>
      <w:r>
        <w:t xml:space="preserve">   PRAYER    </w:t>
      </w:r>
      <w:r>
        <w:t xml:space="preserve">   BELIEVE    </w:t>
      </w:r>
      <w:r>
        <w:t xml:space="preserve">   ABUNDANT LIFE    </w:t>
      </w:r>
      <w:r>
        <w:t xml:space="preserve">   LAW OF BELIEVING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Moving Forward on Our Believing</dc:title>
  <dcterms:created xsi:type="dcterms:W3CDTF">2021-10-11T12:42:42Z</dcterms:created>
  <dcterms:modified xsi:type="dcterms:W3CDTF">2021-10-11T12:42:42Z</dcterms:modified>
</cp:coreProperties>
</file>