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Moving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agent    </w:t>
      </w:r>
      <w:r>
        <w:t xml:space="preserve">   bathroom    </w:t>
      </w:r>
      <w:r>
        <w:t xml:space="preserve">   bedroom    </w:t>
      </w:r>
      <w:r>
        <w:t xml:space="preserve">   boxes    </w:t>
      </w:r>
      <w:r>
        <w:t xml:space="preserve">   epic    </w:t>
      </w:r>
      <w:r>
        <w:t xml:space="preserve">   exciting    </w:t>
      </w:r>
      <w:r>
        <w:t xml:space="preserve">   family    </w:t>
      </w:r>
      <w:r>
        <w:t xml:space="preserve">   fun    </w:t>
      </w:r>
      <w:r>
        <w:t xml:space="preserve">   garden    </w:t>
      </w:r>
      <w:r>
        <w:t xml:space="preserve">   home    </w:t>
      </w:r>
      <w:r>
        <w:t xml:space="preserve">   house    </w:t>
      </w:r>
      <w:r>
        <w:t xml:space="preserve">   keys    </w:t>
      </w:r>
      <w:r>
        <w:t xml:space="preserve">   kitchen    </w:t>
      </w:r>
      <w:r>
        <w:t xml:space="preserve">   labels    </w:t>
      </w:r>
      <w:r>
        <w:t xml:space="preserve">   lounge    </w:t>
      </w:r>
      <w:r>
        <w:t xml:space="preserve">   pack    </w:t>
      </w:r>
      <w:r>
        <w:t xml:space="preserve">   sold    </w:t>
      </w:r>
      <w:r>
        <w:t xml:space="preserve">   solicitor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Moving Home</dc:title>
  <dcterms:created xsi:type="dcterms:W3CDTF">2021-10-11T12:42:57Z</dcterms:created>
  <dcterms:modified xsi:type="dcterms:W3CDTF">2021-10-11T12:42:57Z</dcterms:modified>
</cp:coreProperties>
</file>