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concerts    </w:t>
      </w:r>
      <w:r>
        <w:t xml:space="preserve">   curves    </w:t>
      </w:r>
      <w:r>
        <w:t xml:space="preserve">   entertain    </w:t>
      </w:r>
      <w:r>
        <w:t xml:space="preserve">   friends    </w:t>
      </w:r>
      <w:r>
        <w:t xml:space="preserve">   give thanks    </w:t>
      </w:r>
      <w:r>
        <w:t xml:space="preserve">   happy hours    </w:t>
      </w:r>
      <w:r>
        <w:t xml:space="preserve">   herb garden    </w:t>
      </w:r>
      <w:r>
        <w:t xml:space="preserve">   jazz    </w:t>
      </w:r>
      <w:r>
        <w:t xml:space="preserve">   movies    </w:t>
      </w:r>
      <w:r>
        <w:t xml:space="preserve">   photography    </w:t>
      </w:r>
      <w:r>
        <w:t xml:space="preserve">   plays    </w:t>
      </w:r>
      <w:r>
        <w:t xml:space="preserve">   read    </w:t>
      </w:r>
      <w:r>
        <w:t xml:space="preserve">   recipes    </w:t>
      </w:r>
      <w:r>
        <w:t xml:space="preserve">   rock painting    </w:t>
      </w:r>
      <w:r>
        <w:t xml:space="preserve">   self defense class    </w:t>
      </w:r>
      <w:r>
        <w:t xml:space="preserve">   short trips    </w:t>
      </w:r>
      <w:r>
        <w:t xml:space="preserve">   sleep late    </w:t>
      </w:r>
      <w:r>
        <w:t xml:space="preserve">   sunsets    </w:t>
      </w:r>
      <w:r>
        <w:t xml:space="preserve">   walks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On</dc:title>
  <dcterms:created xsi:type="dcterms:W3CDTF">2021-10-11T12:41:37Z</dcterms:created>
  <dcterms:modified xsi:type="dcterms:W3CDTF">2021-10-11T12:41:37Z</dcterms:modified>
</cp:coreProperties>
</file>