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used by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if you reach above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contractors must be signed in by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reach above your head use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is H&amp;S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claim area for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like a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Pallet jacks are the only thing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Klevercutter helps reduce strain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up after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from a racket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H-Cages are ___________ not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Reach like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for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injuries do you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 follows your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Safely</dc:title>
  <dcterms:created xsi:type="dcterms:W3CDTF">2021-10-11T12:41:23Z</dcterms:created>
  <dcterms:modified xsi:type="dcterms:W3CDTF">2021-10-11T12:41:23Z</dcterms:modified>
</cp:coreProperties>
</file>