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Straight Ahead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constant ratio to another quantity; must go thru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this variable depends on the other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symbol, commonly an alphabetic character, that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or values that make an equation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statement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expresses 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the x and y axes intersect on a coordinate graph; the 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two quantities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this variable determines the value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is multiplied by a variable in an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in which there is a constant rate of change between two variables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Straight Ahead Vocabulary</dc:title>
  <dcterms:created xsi:type="dcterms:W3CDTF">2021-10-11T12:41:56Z</dcterms:created>
  <dcterms:modified xsi:type="dcterms:W3CDTF">2021-10-11T12:41:56Z</dcterms:modified>
</cp:coreProperties>
</file>