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Moving Up in JROTC Rank and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everyday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or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and shinny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arrange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stiffened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 B uniform worn with a service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examination of the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camouflage uniform worn during Summer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emblem, badge, medal worn on your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placing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rank worn on  your shoulder marks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Up in JROTC Rank and Structure</dc:title>
  <dcterms:created xsi:type="dcterms:W3CDTF">2021-10-11T12:42:25Z</dcterms:created>
  <dcterms:modified xsi:type="dcterms:W3CDTF">2021-10-11T12:42:25Z</dcterms:modified>
</cp:coreProperties>
</file>