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Moving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Cival War    </w:t>
      </w:r>
      <w:r>
        <w:t xml:space="preserve">   Clark    </w:t>
      </w:r>
      <w:r>
        <w:t xml:space="preserve">   Lewis    </w:t>
      </w:r>
      <w:r>
        <w:t xml:space="preserve">   Louisiana Purchase    </w:t>
      </w:r>
      <w:r>
        <w:t xml:space="preserve">   Oregon Trail    </w:t>
      </w:r>
      <w:r>
        <w:t xml:space="preserve">   Pony Express    </w:t>
      </w:r>
      <w:r>
        <w:t xml:space="preserve">   Railroad Trains    </w:t>
      </w:r>
      <w:r>
        <w:t xml:space="preserve">   Rocky Mountains    </w:t>
      </w:r>
      <w:r>
        <w:t xml:space="preserve">   U.S.A    </w:t>
      </w:r>
      <w:r>
        <w:t xml:space="preserve">   Westward Expansion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West</dc:title>
  <dcterms:created xsi:type="dcterms:W3CDTF">2021-10-11T12:42:13Z</dcterms:created>
  <dcterms:modified xsi:type="dcterms:W3CDTF">2021-10-11T12:42:13Z</dcterms:modified>
</cp:coreProperties>
</file>