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Moving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the US had the right to add territory until it reached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of wagons traveling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law passed by Congress in 1820 that allowed Maine to enter the Union as a free state while Missouri entered as a slave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Mail service to California delivered by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poor treatment of a person or group of people based on their race, political  or religious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Mexican cowboy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time period when there was a shift from making goods by hand to making them in factories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produce many things at once (with machinery)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covered wagon with large wheels, used to go to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Unfair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starts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fast movement of people in pursuit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a territory and join it to a state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money a business earms after all its expenses are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man-made waterway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West</dc:title>
  <dcterms:created xsi:type="dcterms:W3CDTF">2021-10-11T12:41:39Z</dcterms:created>
  <dcterms:modified xsi:type="dcterms:W3CDTF">2021-10-11T12:41:39Z</dcterms:modified>
</cp:coreProperties>
</file>