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and Handling</w:t>
      </w:r>
    </w:p>
    <w:p>
      <w:pPr>
        <w:pStyle w:val="Questions"/>
      </w:pPr>
      <w:r>
        <w:t xml:space="preserve">1. PAAEE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SEBA OT CFAE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BALTSE SBEA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AOCIHCRT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BUMALR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PNIES NI ENLI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ETFE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SNEEK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LSGE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SMAR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AKBC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ANSHD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DAHE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NDTACEICLA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UULIVTEACM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and Handling</dc:title>
  <dcterms:created xsi:type="dcterms:W3CDTF">2021-10-11T12:42:23Z</dcterms:created>
  <dcterms:modified xsi:type="dcterms:W3CDTF">2021-10-11T12:42:23Z</dcterms:modified>
</cp:coreProperties>
</file>