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Moving and Handling Legislations and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health and safety legislation affecting both employers and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 find information relating to persons moving and handling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 3 of base to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in ELITE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shock absorber in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Regulations relating to equipment used at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E in AAPEE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Regulations relating to lifting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posture we adopt to avoid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thing we do when thinking of moving and handling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 piece of legislation covering occupational health and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 6 of base to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region of the back that is commonly injured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and Handling Legislations and Principles</dc:title>
  <dcterms:created xsi:type="dcterms:W3CDTF">2021-10-11T12:41:33Z</dcterms:created>
  <dcterms:modified xsi:type="dcterms:W3CDTF">2021-10-11T12:41:33Z</dcterms:modified>
</cp:coreProperties>
</file>