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Positioning Refresher</w:t>
      </w:r>
    </w:p>
    <w:p>
      <w:pPr>
        <w:pStyle w:val="Questions"/>
      </w:pPr>
      <w:r>
        <w:t xml:space="preserve">1. ICATHROC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TINNOEMRVEN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SAKT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SRIK ENASTMSSES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ZRADHA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THISO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IDELS ETSHE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TROUNDA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LIAPTOSH EBD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ISSHCAS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SIGNL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NABAAN DOABR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NTEECR OF GRVTAIY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ERROLNVIAOTCS HNTQESIEUC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COIAUMTONIMCN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Positioning Refresher</dc:title>
  <dcterms:created xsi:type="dcterms:W3CDTF">2021-10-11T12:41:35Z</dcterms:created>
  <dcterms:modified xsi:type="dcterms:W3CDTF">2021-10-11T12:41:35Z</dcterms:modified>
</cp:coreProperties>
</file>