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Moving and handling</w:t>
      </w:r>
    </w:p>
    <w:p>
      <w:pPr>
        <w:pStyle w:val="Questions"/>
      </w:pPr>
      <w:r>
        <w:t xml:space="preserve">1. TIED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STAAMH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TABSIH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INGSXIET CKAB RPOSLBME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TSLLYFIEE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OORP PISHYCAL NSFTEIS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KMORSE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VOER IEHWGT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ENTPRNGA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GNREED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SRTGTENH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EHIHGT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OIIVATMTNO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UTETTIDA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KENEWOGLD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SLLISK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LIGYATI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TINCHGLO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Diet    </w:t>
      </w:r>
      <w:r>
        <w:t xml:space="preserve">   Asthma    </w:t>
      </w:r>
      <w:r>
        <w:t xml:space="preserve">   Habits    </w:t>
      </w:r>
      <w:r>
        <w:t xml:space="preserve">   Heart    </w:t>
      </w:r>
      <w:r>
        <w:t xml:space="preserve">   Existing back problems    </w:t>
      </w:r>
      <w:r>
        <w:t xml:space="preserve">   Lifestyle    </w:t>
      </w:r>
      <w:r>
        <w:t xml:space="preserve">   Poor physical fitness    </w:t>
      </w:r>
      <w:r>
        <w:t xml:space="preserve">   Smoker    </w:t>
      </w:r>
      <w:r>
        <w:t xml:space="preserve">   Over weight    </w:t>
      </w:r>
      <w:r>
        <w:t xml:space="preserve">   Pregnant    </w:t>
      </w:r>
      <w:r>
        <w:t xml:space="preserve">   Gender    </w:t>
      </w:r>
      <w:r>
        <w:t xml:space="preserve">   Strength    </w:t>
      </w:r>
      <w:r>
        <w:t xml:space="preserve">   Height    </w:t>
      </w:r>
      <w:r>
        <w:t xml:space="preserve">   Motivation    </w:t>
      </w:r>
      <w:r>
        <w:t xml:space="preserve">   Attitude    </w:t>
      </w:r>
      <w:r>
        <w:t xml:space="preserve">   Knowledge    </w:t>
      </w:r>
      <w:r>
        <w:t xml:space="preserve">   Skills    </w:t>
      </w:r>
      <w:r>
        <w:t xml:space="preserve">   Agility    </w:t>
      </w:r>
      <w:r>
        <w:t xml:space="preserve">   Clothing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</dc:title>
  <dcterms:created xsi:type="dcterms:W3CDTF">2021-10-11T12:41:18Z</dcterms:created>
  <dcterms:modified xsi:type="dcterms:W3CDTF">2021-10-11T12:41:18Z</dcterms:modified>
</cp:coreProperties>
</file>