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and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Sciatica    </w:t>
      </w:r>
      <w:r>
        <w:t xml:space="preserve">   Accident    </w:t>
      </w:r>
      <w:r>
        <w:t xml:space="preserve">   Back    </w:t>
      </w:r>
      <w:r>
        <w:t xml:space="preserve">   Disk    </w:t>
      </w:r>
      <w:r>
        <w:t xml:space="preserve">   Ergonomics    </w:t>
      </w:r>
      <w:r>
        <w:t xml:space="preserve">   Hoist    </w:t>
      </w:r>
      <w:r>
        <w:t xml:space="preserve">   Injury    </w:t>
      </w:r>
      <w:r>
        <w:t xml:space="preserve">   Lift    </w:t>
      </w:r>
      <w:r>
        <w:t xml:space="preserve">   Moving    </w:t>
      </w:r>
      <w:r>
        <w:t xml:space="preserve">   Muscle    </w:t>
      </w:r>
      <w:r>
        <w:t xml:space="preserve">   Pain    </w:t>
      </w:r>
      <w:r>
        <w:t xml:space="preserve">   Posture    </w:t>
      </w:r>
      <w:r>
        <w:t xml:space="preserve">   Slide sheets    </w:t>
      </w:r>
      <w:r>
        <w:t xml:space="preserve">   Sprain    </w:t>
      </w:r>
      <w:r>
        <w:t xml:space="preserve">  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and handling</dc:title>
  <dcterms:created xsi:type="dcterms:W3CDTF">2021-10-11T12:40:55Z</dcterms:created>
  <dcterms:modified xsi:type="dcterms:W3CDTF">2021-10-11T12:40:55Z</dcterms:modified>
</cp:coreProperties>
</file>